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书名：传染病护理学考题解</w:t>
      </w:r>
    </w:p>
    <w:p>
      <w:r>
        <w:t>作者：陈淑英，黄钰祥，吴敏主编；王绍伟等编写</w:t>
      </w:r>
    </w:p>
    <w:p>
      <w:r>
        <w:t>出版社：上海：复旦大学出版社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传染病护理学考题解 评论地址：https://www.jiaokey.com/book/detail/11821780.html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