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内科学见习实习指南</w:t>
      </w:r>
    </w:p>
    <w:p>
      <w:r>
        <w:rPr>
          <w:rFonts w:ascii="宋体" w:hAnsi="宋体" w:eastAsia="宋体"/>
          <w:sz w:val="24"/>
        </w:rPr>
        <w:t>Douglas S. Paauw，Lisanne R. Burkholder，Mary B. Migeon主编；吴寿岭，姚树坤主译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内科学见习实习指南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S. Paauw，Lisanne R. Burkholder，Mary B. Migeon主编；吴寿岭，姚树坤主译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本书出售、求购地址：https://www.jiaokey.com/book/detail/11821727.html</w:t>
      </w:r>
    </w:p>
    <w:p>
      <w:r>
        <w:t>更多相关图书推荐：https://www.jiaokey.com</w:t>
      </w:r>
    </w:p>
    <w:p>
      <w:r>
        <w:t>Douglas S. Paauw，Lisanne R. Burkholder，Mary B. Migeon主编；吴寿岭，姚树坤主译 其他作品：https://www.jiaokey.com/tag/Douglas S. Paauw，Lisanne R. Burkholder，Mary B. Migeon主编；吴寿岭，姚树坤主译.html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关键词搜索：https://www.jiaokey.com/tag/内科学见习实习指南.html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