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全国高等职业技术教育卫生部规划教材  口腔医学美学  供高职、高专口腔医学、口腔工艺技术专业用</w:t>
      </w:r>
    </w:p>
    <w:p>
      <w:r>
        <w:rPr>
          <w:rFonts w:ascii="宋体" w:hAnsi="宋体" w:eastAsia="宋体"/>
          <w:sz w:val="24"/>
        </w:rPr>
        <w:t>潘可风主编；张秀华副主编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全国高等职业技术教育卫生部规划教材  口腔医学美学  供高职、高专口腔医学、口腔工艺技术专业用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潘可风主编；张秀华副主编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本书出售、求购地址：https://www.jiaokey.com/book/detail/11821708.html</w:t>
      </w:r>
    </w:p>
    <w:p>
      <w:r>
        <w:t>更多相关图书推荐：https://www.jiaokey.com</w:t>
      </w:r>
    </w:p>
    <w:p>
      <w:r>
        <w:t>潘可风主编；张秀华副主编 其他作品：https://www.jiaokey.com/tag/潘可风主编；张秀华副主编.html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关键词搜索：https://www.jiaokey.com/tag/全国高等职业技术教育卫生部规划教材  口腔医学美学  供高职、高专口腔医学、口腔工艺技术专业用.html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