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书名：实用外科手术学  上</w:t>
      </w:r>
    </w:p>
    <w:p>
      <w:r>
        <w:t>作者：杨振宪，王肖蓉，郭龙泉，靳方运主编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实用外科手术学  上 评论地址：https://www.jiaokey.com/book/detail/11821676.html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