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孕期指导  孕前至产后  第2版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孕期指导  孕前至产后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本书出售、求购地址：https://www.jiaokey.com/book/detail/11821652.html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关键词搜索：https://www.jiaokey.com/tag/孕期指导  孕前至产后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