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书名：高血压自我调控与应急专家指导</w:t>
      </w:r>
    </w:p>
    <w:p>
      <w:r>
        <w:t>作者：施顺芝编著</w:t>
      </w:r>
    </w:p>
    <w:p>
      <w:r>
        <w:t>出版社：赤峰：内蒙古科学技术出版社</w:t>
      </w:r>
    </w:p>
    <w:p>
      <w:r>
        <w:t>出版日期：2005.06</w:t>
      </w:r>
    </w:p>
    <w:p>
      <w:r>
        <w:t>总页数：433</w:t>
      </w:r>
    </w:p>
    <w:p>
      <w:r>
        <w:t>更多请访问教客网: www.jiaokey.com</w:t>
      </w:r>
    </w:p>
    <w:p>
      <w:r>
        <w:t>高血压自我调控与应急专家指导 评论地址：https://www.jiaokey.com/book/detail/11821647.html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