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育儿大全科  最新引进版</w:t>
      </w:r>
    </w:p>
    <w:p>
      <w:r>
        <w:rPr>
          <w:rFonts w:ascii="宋体" w:hAnsi="宋体" w:eastAsia="宋体"/>
          <w:sz w:val="24"/>
        </w:rPr>
        <w:t>（日）五十岚隆编著；柳英侠，姜贤模译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育儿大全科  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（日）五十岚隆编著；柳英侠，姜贤模译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本书出售、求购地址：https://www.jiaokey.com/book/detail/11821613.html</w:t>
      </w:r>
    </w:p>
    <w:p>
      <w:r>
        <w:t>更多相关图书推荐：https://www.jiaokey.com</w:t>
      </w:r>
    </w:p>
    <w:p>
      <w:r>
        <w:t>（日）五十岚隆编著；柳英侠，姜贤模译 其他作品：https://www.jiaokey.com/tag/（日）五十岚隆编著；柳英侠，姜贤模译.html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关键词搜索：https://www.jiaokey.com/tag/育儿大全科  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