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书名：低温医学</w:t>
      </w:r>
    </w:p>
    <w:p>
      <w:r>
        <w:t>作者：邵同先，张苏亚著</w:t>
      </w:r>
    </w:p>
    <w:p>
      <w:r>
        <w:t>出版社：呼和浩特：远方出版社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低温医学 评论地址：https://www.jiaokey.com/book/detail/11821592.html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