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书名：外科学考试常见错误与对策</w:t>
      </w:r>
    </w:p>
    <w:p>
      <w:r>
        <w:t>作者：梁力建主编；朱家源副主编</w:t>
      </w:r>
    </w:p>
    <w:p>
      <w:r>
        <w:t>出版社：北京：中国协和医科大学出版社</w:t>
      </w:r>
    </w:p>
    <w:p>
      <w:r>
        <w:t>出版日期：2004.06</w:t>
      </w:r>
    </w:p>
    <w:p>
      <w:r>
        <w:t>总页数：78</w:t>
      </w:r>
    </w:p>
    <w:p>
      <w:r>
        <w:t>更多请访问教客网: www.jiaokey.com</w:t>
      </w:r>
    </w:p>
    <w:p>
      <w:r>
        <w:t>外科学考试常见错误与对策 评论地址：https://www.jiaokey.com/book/detail/11821568.html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