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书名：全国高等医药院校实验教材  系统解剖学实验教程</w:t>
      </w:r>
    </w:p>
    <w:p>
      <w:r>
        <w:t>作者：韩卉，徐胜春主编；黄学应，姚玉芹，王龙海副主编</w:t>
      </w:r>
    </w:p>
    <w:p>
      <w:r>
        <w:t>出版社：合肥：安徽科学技术出版社</w:t>
      </w:r>
    </w:p>
    <w:p>
      <w:r>
        <w:t>出版日期：2004.09</w:t>
      </w:r>
    </w:p>
    <w:p>
      <w:r>
        <w:t>总页数：103</w:t>
      </w:r>
    </w:p>
    <w:p>
      <w:r>
        <w:t>更多请访问教客网: www.jiaokey.com</w:t>
      </w:r>
    </w:p>
    <w:p>
      <w:r>
        <w:t>全国高等医药院校实验教材  系统解剖学实验教程 评论地址：https://www.jiaokey.com/book/detail/11821558.html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