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中西医结合医学导论</w:t>
      </w:r>
    </w:p>
    <w:p>
      <w:r>
        <w:rPr>
          <w:rFonts w:ascii="宋体" w:hAnsi="宋体" w:eastAsia="宋体"/>
          <w:sz w:val="24"/>
        </w:rPr>
        <w:t>陈士奎主编；牛欣，吴润秋，司银楚副主编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1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陈士奎主编；牛欣，吴润秋，司银楚副主编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中西医结合(学科: 医学院校) 中西医结合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本书出售、求购地址：https://www.jiaokey.com/book/detail/11821545.html</w:t>
      </w:r>
    </w:p>
    <w:p>
      <w:r>
        <w:t>更多相关图书推荐：https://www.jiaokey.com</w:t>
      </w:r>
    </w:p>
    <w:p>
      <w:r>
        <w:t>陈士奎主编；牛欣，吴润秋，司银楚副主编 其他作品：https://www.jiaokey.com/tag/陈士奎主编；牛欣，吴润秋，司银楚副主编.html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关键词搜索：https://www.jiaokey.com/tag/中西医结合(学科: 医学院校) 中西医结合.html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