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书名：全国高等学校教材  法医精神病学  第2版  供法医学类专业用</w:t>
      </w:r>
    </w:p>
    <w:p>
      <w:r>
        <w:t>作者：刘协和主编；王小平，张伟，吴鉴明，唐宏宇，高北陵，袁尚贤，谢斌，韩卫，韩臣柏，蔡贵庆，霍克钧编</w:t>
      </w:r>
    </w:p>
    <w:p>
      <w:r>
        <w:t>出版社：北京：人民卫生出版社</w:t>
      </w:r>
    </w:p>
    <w:p>
      <w:r>
        <w:t>出版日期：1997.04</w:t>
      </w:r>
    </w:p>
    <w:p>
      <w:r>
        <w:t>总页数：222</w:t>
      </w:r>
    </w:p>
    <w:p>
      <w:r>
        <w:t>更多请访问教客网: www.jiaokey.com</w:t>
      </w:r>
    </w:p>
    <w:p>
      <w:r>
        <w:t>全国高等学校教材  法医精神病学  第2版  供法医学类专业用 评论地址：https://www.jiaokey.com/book/detail/11821539.html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