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书名：医学生临床实习指导教程</w:t>
      </w:r>
    </w:p>
    <w:p>
      <w:r>
        <w:t>作者：金国梁主编；王毓璈，唐继志，邹立人副主编；王卫民，方玲欣，叶环等编</w:t>
      </w:r>
    </w:p>
    <w:p>
      <w:r>
        <w:t>出版社：杭州：浙江科学技术出版社</w:t>
      </w:r>
    </w:p>
    <w:p>
      <w:r>
        <w:t>出版日期：2002.06</w:t>
      </w:r>
    </w:p>
    <w:p>
      <w:r>
        <w:t>总页数：269</w:t>
      </w:r>
    </w:p>
    <w:p>
      <w:r>
        <w:t>更多请访问教客网: www.jiaokey.com</w:t>
      </w:r>
    </w:p>
    <w:p>
      <w:r>
        <w:t>医学生临床实习指导教程 评论地址：https://www.jiaokey.com/book/detail/11821526.html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