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书名：婴幼儿健康面面观</w:t>
      </w:r>
    </w:p>
    <w:p>
      <w:r>
        <w:t>作者：刘树茂主编；陈干生，余道文，赵吉光副主编；王碧玉，邓迪爽，李朝阳编</w:t>
      </w:r>
    </w:p>
    <w:p>
      <w:r>
        <w:t>出版社：武汉：湖北科学技术出版社</w:t>
      </w:r>
    </w:p>
    <w:p>
      <w:r>
        <w:t>出版日期：1993.07</w:t>
      </w:r>
    </w:p>
    <w:p>
      <w:r>
        <w:t>总页数：293</w:t>
      </w:r>
    </w:p>
    <w:p>
      <w:r>
        <w:t>更多请访问教客网: www.jiaokey.com</w:t>
      </w:r>
    </w:p>
    <w:p>
      <w:r>
        <w:t>婴幼儿健康面面观 评论地址：https://www.jiaokey.com/book/detail/11821512.html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