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成人高等教育教材  人体解剖生理学  供药学类专业使用</w:t>
      </w:r>
    </w:p>
    <w:p>
      <w:r>
        <w:rPr>
          <w:rFonts w:ascii="宋体" w:hAnsi="宋体" w:eastAsia="宋体"/>
          <w:sz w:val="24"/>
        </w:rPr>
        <w:t>陈孝忠主编；方卓，孙莉，肖继先副主编；刘承伟，何显教，李倩傅茗等编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成人高等教育教材  人体解剖生理学  供药学类专业使用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陈孝忠主编；方卓，孙莉，肖继先副主编；刘承伟，何显教，李倩傅茗等编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本书出售、求购地址：https://www.jiaokey.com/book/detail/11821490.html</w:t>
      </w:r>
    </w:p>
    <w:p>
      <w:r>
        <w:t>更多相关图书推荐：https://www.jiaokey.com</w:t>
      </w:r>
    </w:p>
    <w:p>
      <w:r>
        <w:t>陈孝忠主编；方卓，孙莉，肖继先副主编；刘承伟，何显教，李倩傅茗等编 其他作品：https://www.jiaokey.com/tag/陈孝忠主编；方卓，孙莉，肖继先副主编；刘承伟，何显教，李倩傅茗等编.html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关键词搜索：https://www.jiaokey.com/tag/成人高等教育教材  人体解剖生理学  供药学类专业使用.html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