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书名：精神病学及心理治疗学应试习题集  最新版</w:t>
      </w:r>
    </w:p>
    <w:p>
      <w:r>
        <w:t>作者：袁捷，栗克清主编</w:t>
      </w:r>
    </w:p>
    <w:p>
      <w:r>
        <w:t>出版社：北京：中国医药科技出版社</w:t>
      </w:r>
    </w:p>
    <w:p>
      <w:r>
        <w:t>出版日期：2004.04</w:t>
      </w:r>
    </w:p>
    <w:p>
      <w:r>
        <w:t>总页数：306</w:t>
      </w:r>
    </w:p>
    <w:p>
      <w:r>
        <w:t>更多请访问教客网: www.jiaokey.com</w:t>
      </w:r>
    </w:p>
    <w:p>
      <w:r>
        <w:t>精神病学及心理治疗学应试习题集  最新版 评论地址：https://www.jiaokey.com/book/detail/11821480.html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