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书名：人在江湖</w:t>
      </w:r>
    </w:p>
    <w:p>
      <w:r>
        <w:t>作者：曾琼，陈炯，张冕著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人在江湖 评论地址：https://www.jiaokey.com/book/detail/11821452.html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