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2007国家司法考试经典案例突破集训  商法  飞跃版</w:t>
      </w:r>
    </w:p>
    <w:p>
      <w:r>
        <w:rPr>
          <w:rFonts w:ascii="宋体" w:hAnsi="宋体" w:eastAsia="宋体"/>
          <w:sz w:val="24"/>
        </w:rPr>
        <w:t>考试中心编；唐永，杨夕编写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2007国家司法考试经典案例突破集训  商法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考试中心编；唐永，杨夕编写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本书出售、求购地址：https://www.jiaokey.com/book/detail/11821449.html</w:t>
      </w:r>
    </w:p>
    <w:p>
      <w:r>
        <w:t>更多相关图书推荐：https://www.jiaokey.com</w:t>
      </w:r>
    </w:p>
    <w:p>
      <w:r>
        <w:t>考试中心编；唐永，杨夕编写 其他作品：https://www.jiaokey.com/tag/考试中心编；唐永，杨夕编写.html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关键词搜索：https://www.jiaokey.com/tag/2007国家司法考试经典案例突破集训  商法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