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书名：国际著名建筑大师建筑思想·代表作品</w:t>
      </w:r>
    </w:p>
    <w:p>
      <w:r>
        <w:t>作者：（英）凯斯特·兰坦伯里（Kester Rattenbury），（英）罗伯特·贝文（Rob Bevan），（英）基兰·朗（Kieran Long）著；邓庆坦，解希玲译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总页数：240</w:t>
      </w:r>
    </w:p>
    <w:p>
      <w:r>
        <w:t>更多请访问教客网: www.jiaokey.com</w:t>
      </w:r>
    </w:p>
    <w:p>
      <w:r>
        <w:t>国际著名建筑大师建筑思想·代表作品 评论地址：https://www.jiaokey.com/book/detail/11821426.html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