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你是穷人还是富人  我的人生笔记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你是穷人还是富人  我的人生笔记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本书出售、求购地址：https://www.jiaokey.com/book/detail/11821385.html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关键词搜索：https://www.jiaokey.com/tag/你是穷人还是富人  我的人生笔记.html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