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书名：新育儿宝典  妊娠·分娩·育儿</w:t>
      </w:r>
    </w:p>
    <w:p>
      <w:r>
        <w:t>作者：（韩）三省出版社编辑部编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总页数：890</w:t>
      </w:r>
    </w:p>
    <w:p>
      <w:r>
        <w:t>更多请访问教客网: www.jiaokey.com</w:t>
      </w:r>
    </w:p>
    <w:p>
      <w:r>
        <w:t>新育儿宝典  妊娠·分娩·育儿 评论地址：https://www.jiaokey.com/book/detail/11821354.html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