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书名：抗战胜利后受降与接收秘档</w:t>
      </w:r>
    </w:p>
    <w:p>
      <w:r>
        <w:t>作者：文闻编</w:t>
      </w:r>
    </w:p>
    <w:p>
      <w:r>
        <w:t>出版社：北京:中国文史出版社,2007.01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抗战胜利后受降与接收秘档 评论地址：https://www.jiaokey.com/book/detail/11821338.html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