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诉讼费用交纳办法释义</w:t>
      </w:r>
    </w:p>
    <w:p>
      <w:r>
        <w:rPr>
          <w:rFonts w:ascii="宋体" w:hAnsi="宋体" w:eastAsia="宋体"/>
          <w:sz w:val="24"/>
        </w:rPr>
        <w:t>吕锡伟主编；安宁等撰稿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诉讼费用交纳办法释义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吕锡伟主编；安宁等撰稿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本书出售、求购地址：https://www.jiaokey.com/book/detail/11821335.html</w:t>
      </w:r>
    </w:p>
    <w:p>
      <w:r>
        <w:t>更多相关图书推荐：https://www.jiaokey.com</w:t>
      </w:r>
    </w:p>
    <w:p>
      <w:r>
        <w:t>吕锡伟主编；安宁等撰稿 其他作品：https://www.jiaokey.com/tag/吕锡伟主编；安宁等撰稿.html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关键词搜索：https://www.jiaokey.com/tag/诉讼费用交纳办法释义.html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