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咬文嚼字又一说  “以上”、“以下”的使用问题</w:t>
      </w:r>
    </w:p>
    <w:p>
      <w:r>
        <w:rPr>
          <w:rFonts w:ascii="宋体" w:hAnsi="宋体" w:eastAsia="宋体"/>
          <w:sz w:val="24"/>
        </w:rPr>
        <w:t>王明仁著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咬文嚼字又一说  “以上”、“以下”的使用问题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本书出售、求购地址：https://www.jiaokey.com/book/detail/11821320.html</w:t>
      </w:r>
    </w:p>
    <w:p>
      <w:r>
        <w:t>更多相关图书推荐：https://www.jiaokey.com</w:t>
      </w:r>
    </w:p>
    <w:p>
      <w:r>
        <w:t>王明仁著 其他作品：https://www.jiaokey.com/tag/王明仁著.html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关键词搜索：https://www.jiaokey.com/tag/咬文嚼字又一说  “以上”、“以下”的使用问题.html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