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凭什么活着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凭什么活着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本书出售、求购地址：https://www.jiaokey.com/book/detail/11821314.html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关键词搜索：https://www.jiaokey.com/tag/凭什么活着.html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