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心血管病名家医案·妙方解析</w:t>
      </w:r>
    </w:p>
    <w:p>
      <w:r>
        <w:rPr>
          <w:rFonts w:ascii="宋体" w:hAnsi="宋体" w:eastAsia="宋体"/>
          <w:sz w:val="24"/>
        </w:rPr>
        <w:t>陈新宇，刘建和主编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71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1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71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心血管病名家医案·妙方解析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陈新宇，刘建和主编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心脏血管疾病-医案-汇编-心脏血管疾病-验方-汇编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本书出售、求购地址：https://www.jiaokey.com/book/detail/11821310.html</w:t>
      </w:r>
    </w:p>
    <w:p>
      <w:r>
        <w:t>更多相关图书推荐：https://www.jiaokey.com</w:t>
      </w:r>
    </w:p>
    <w:p>
      <w:r>
        <w:t>陈新宇，刘建和主编 其他作品：https://www.jiaokey.com/tag/陈新宇，刘建和主编.html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关键词搜索：https://www.jiaokey.com/tag/心脏血管疾病-医案-汇编-心脏血管疾病-验方-汇编.html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