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书名：掌握防癌抗癌的主动权</w:t>
      </w:r>
    </w:p>
    <w:p>
      <w:r>
        <w:t>作者：杨玺编著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掌握防癌抗癌的主动权 评论地址：https://www.jiaokey.com/book/detail/11821304.html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