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宋江三十六人考实  杨家将故事考信录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宋江三十六人考实  杨家将故事考信录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本书出售、求购地址：https://www.jiaokey.com/book/detail/11821271.html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关键词搜索：https://www.jiaokey.com/tag/宋江三十六人考实  杨家将故事考信录.html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