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书名：四库提要叙讲疏</w:t>
      </w:r>
    </w:p>
    <w:p>
      <w:r>
        <w:t>作者：张舜徽著</w:t>
      </w:r>
    </w:p>
    <w:p>
      <w:r>
        <w:t>出版社：昆明:云南人民出版社,2005.12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四库提要叙讲疏 评论地址：https://www.jiaokey.com/book/detail/11821267.html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