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书名：石纪  长江奇石与诗词</w:t>
      </w:r>
    </w:p>
    <w:p>
      <w:r>
        <w:t>作者：翟宗德，周秋英著</w:t>
      </w:r>
    </w:p>
    <w:p>
      <w:r>
        <w:t>出版社：重庆：重庆出版社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石纪  长江奇石与诗词 评论地址：https://www.jiaokey.com/book/detail/11821256.html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