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书名：塑料模具设计与制造完全自学手册</w:t>
      </w:r>
    </w:p>
    <w:p>
      <w:r>
        <w:t>作者：肖爱民，沈春根等编著</w:t>
      </w:r>
    </w:p>
    <w:p>
      <w:r>
        <w:t>出版社：北京：兵器工业出版社</w:t>
      </w:r>
    </w:p>
    <w:p>
      <w:r>
        <w:t>出版日期：2006</w:t>
      </w:r>
    </w:p>
    <w:p>
      <w:r>
        <w:t>总页数：519</w:t>
      </w:r>
    </w:p>
    <w:p>
      <w:r>
        <w:t>更多请访问教客网: www.jiaokey.com</w:t>
      </w:r>
    </w:p>
    <w:p>
      <w:r>
        <w:t>塑料模具设计与制造完全自学手册 评论地址：https://www.jiaokey.com/book/detail/11821211.html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