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书名：艺术记  砾石上的铭文</w:t>
      </w:r>
    </w:p>
    <w:p>
      <w:r>
        <w:t>作者：祝勇主编</w:t>
      </w:r>
    </w:p>
    <w:p>
      <w:r>
        <w:t>出版社：北京:中国国际广播出版社,2007.02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艺术记  砾石上的铭文 评论地址：https://www.jiaokey.com/book/detail/11821191.html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