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书名：家庭急救1001问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家庭急救1001问 评论地址：https://www.jiaokey.com/book/detail/11821177.html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