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克尔特神话</w:t>
      </w:r>
    </w:p>
    <w:p>
      <w:r>
        <w:rPr>
          <w:rFonts w:ascii="宋体" w:hAnsi="宋体" w:eastAsia="宋体"/>
          <w:sz w:val="24"/>
        </w:rPr>
        <w:t>（法）米歇尔·米拉·蓬斯著；（法）沃克尔·斯因哈特图；李俊仙译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8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8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克尔特神话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（法）米歇尔·米拉·蓬斯著；（法）沃克尔·斯因哈特图；李俊仙译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西欧)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本书出售、求购地址：https://www.jiaokey.com/book/detail/11821176.html</w:t>
      </w:r>
    </w:p>
    <w:p>
      <w:r>
        <w:t>更多相关图书推荐：https://www.jiaokey.com</w:t>
      </w:r>
    </w:p>
    <w:p>
      <w:r>
        <w:t>（法）米歇尔·米拉·蓬斯著；（法）沃克尔·斯因哈特图；李俊仙译 其他作品：https://www.jiaokey.com/tag/（法）米歇尔·米拉·蓬斯著；（法）沃克尔·斯因哈特图；李俊仙译.html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关键词搜索：https://www.jiaokey.com/tag/神话(地点: 西欧)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