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</w:t>
      </w:r>
    </w:p>
    <w:p>
      <w:r>
        <w:t>作者：（法）弗洛朗丝·诺阿维尔著；（法）克里斯蒂娜·诺阿维尔图；郭玉梅译</w:t>
      </w:r>
    </w:p>
    <w:p>
      <w:r>
        <w:t>出版社：天津：天津教育出版社</w:t>
      </w:r>
    </w:p>
    <w:p>
      <w:r>
        <w:t>出版日期：2006.01</w:t>
      </w:r>
    </w:p>
    <w:p>
      <w:r>
        <w:t>总页数：85</w:t>
      </w:r>
    </w:p>
    <w:p>
      <w:r>
        <w:t>更多请访问教客网: www.jiaokey.com</w:t>
      </w:r>
    </w:p>
    <w:p>
      <w:r>
        <w:t>希腊神话 评论地址：https://www.jiaokey.com/book/detail/11821174.html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