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可怕的浙江人  你不可不知的赚钱精神</w:t>
      </w:r>
    </w:p>
    <w:p>
      <w:r>
        <w:rPr>
          <w:rFonts w:ascii="宋体" w:hAnsi="宋体" w:eastAsia="宋体"/>
          <w:sz w:val="24"/>
        </w:rPr>
        <w:t>高志明著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1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可怕的浙江人  你不可不知的赚钱精神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商业经营-经验-浙江省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本书出售、求购地址：https://www.jiaokey.com/book/detail/11821164.html</w:t>
      </w:r>
    </w:p>
    <w:p>
      <w:r>
        <w:t>更多相关图书推荐：https://www.jiaokey.com</w:t>
      </w:r>
    </w:p>
    <w:p>
      <w:r>
        <w:t>高志明著 其他作品：https://www.jiaokey.com/tag/高志明著.html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关键词搜索：https://www.jiaokey.com/tag/商业经营-经验-浙江省.html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