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书名：你也能活100岁  来自现实生活的长寿报告</w:t>
      </w:r>
    </w:p>
    <w:p>
      <w:r>
        <w:t>作者：肖秋生著</w:t>
      </w:r>
    </w:p>
    <w:p>
      <w:r>
        <w:t>出版社：天津：天津科学技术出版社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你也能活100岁  来自现实生活的长寿报告 评论地址：https://www.jiaokey.com/book/detail/11821160.html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