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中国刑事政策报告  第1辑</w:t>
      </w:r>
    </w:p>
    <w:p>
      <w:r>
        <w:rPr>
          <w:rFonts w:ascii="宋体" w:hAnsi="宋体" w:eastAsia="宋体"/>
          <w:sz w:val="24"/>
        </w:rPr>
        <w:t>谢望原，张小虎主编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中国刑事政策报告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谢望原，张小虎主编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本书出售、求购地址：https://www.jiaokey.com/book/detail/11821156.html</w:t>
      </w:r>
    </w:p>
    <w:p>
      <w:r>
        <w:t>更多相关图书推荐：https://www.jiaokey.com</w:t>
      </w:r>
    </w:p>
    <w:p>
      <w:r>
        <w:t>谢望原，张小虎主编 其他作品：https://www.jiaokey.com/tag/谢望原，张小虎主编.html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关键词搜索：https://www.jiaokey.com/tag/中国刑事政策报告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