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雨林中的欧几里德  一部故事化的数学简史</w:t>
      </w:r>
    </w:p>
    <w:p>
      <w:r>
        <w:rPr>
          <w:rFonts w:ascii="宋体" w:hAnsi="宋体" w:eastAsia="宋体"/>
          <w:sz w:val="24"/>
        </w:rPr>
        <w:t>（美）约瑟夫·马祖尔（Joseph Mazur）著；吴飞译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雨林中的欧几里德  一部故事化的数学简史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（美）约瑟夫·马祖尔（Joseph Mazur）著；吴飞译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本书出售、求购地址：https://www.jiaokey.com/book/detail/11821154.html</w:t>
      </w:r>
    </w:p>
    <w:p>
      <w:r>
        <w:t>更多相关图书推荐：https://www.jiaokey.com</w:t>
      </w:r>
    </w:p>
    <w:p>
      <w:r>
        <w:t>（美）约瑟夫·马祖尔（Joseph Mazur）著；吴飞译 其他作品：https://www.jiaokey.com/tag/（美）约瑟夫·马祖尔（Joseph Mazur）著；吴飞译.html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关键词搜索：https://www.jiaokey.com/tag/雨林中的欧几里德  一部故事化的数学简史.html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