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税务稽查要点、企业应对与典型案例分析</w:t>
      </w:r>
    </w:p>
    <w:p>
      <w:r>
        <w:rPr>
          <w:rFonts w:ascii="宋体" w:hAnsi="宋体" w:eastAsia="宋体"/>
          <w:sz w:val="24"/>
        </w:rPr>
        <w:t>王春如，陈斯雯编著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税务稽查要点、企业应对与典型案例分析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王春如，陈斯雯编著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本书出售、求购地址：https://www.jiaokey.com/book/detail/11821147.html</w:t>
      </w:r>
    </w:p>
    <w:p>
      <w:r>
        <w:t>更多相关图书推荐：https://www.jiaokey.com</w:t>
      </w:r>
    </w:p>
    <w:p>
      <w:r>
        <w:t>王春如，陈斯雯编著 其他作品：https://www.jiaokey.com/tag/王春如，陈斯雯编著.html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关键词搜索：https://www.jiaokey.com/tag/税务稽查要点、企业应对与典型案例分析.html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