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书名：立木、木材材积速查手册</w:t>
      </w:r>
    </w:p>
    <w:p>
      <w:r>
        <w:t>作者：李琪，许景伟，王桂岩编著</w:t>
      </w:r>
    </w:p>
    <w:p>
      <w:r>
        <w:t>出版社：济南：山东科学技术出版社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立木、木材材积速查手册 评论地址：https://www.jiaokey.com/book/detail/11821133.html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