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书名：外遇私防书</w:t>
      </w:r>
    </w:p>
    <w:p>
      <w:r>
        <w:t>作者：雷蒙德·B·格林（Raymond B. Green），马赛拉·巴克·韦勒（Marcella Bakur Weiner）著；张小海译</w:t>
      </w:r>
    </w:p>
    <w:p>
      <w:r>
        <w:t>出版社：昆明:云南人民出版社,2007.01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外遇私防书 评论地址：https://www.jiaokey.com/book/detail/11821045.html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