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书名：医学文献检索和利用</w:t>
      </w:r>
    </w:p>
    <w:p>
      <w:r>
        <w:t>作者：陈国琪著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医学文献检索和利用 评论地址：https://www.jiaokey.com/book/detail/11820986.html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