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书名：高考营养助加剂</w:t>
      </w:r>
    </w:p>
    <w:p>
      <w:r>
        <w:t>作者：张揆一，郑秀华编著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高考营养助加剂 评论地址：https://www.jiaokey.com/book/detail/11820941.html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