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书名：天津市地方性法规汇编  2005</w:t>
      </w:r>
    </w:p>
    <w:p>
      <w:r>
        <w:t>作者：天津市人民代表大会常务委员会法制工作委员会编</w:t>
      </w:r>
    </w:p>
    <w:p>
      <w:r>
        <w:t>出版社：天津：天津人民出版社</w:t>
      </w:r>
    </w:p>
    <w:p>
      <w:r>
        <w:t>出版日期：2006</w:t>
      </w:r>
    </w:p>
    <w:p>
      <w:r>
        <w:t>总页数：505</w:t>
      </w:r>
    </w:p>
    <w:p>
      <w:r>
        <w:t>更多请访问教客网: www.jiaokey.com</w:t>
      </w:r>
    </w:p>
    <w:p>
      <w:r>
        <w:t>天津市地方性法规汇编  2005 评论地址：https://www.jiaokey.com/book/detail/11820854.html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