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农业发展政策  概念与经验</w:t>
      </w:r>
    </w:p>
    <w:p>
      <w:r>
        <w:rPr>
          <w:rFonts w:ascii="宋体" w:hAnsi="宋体" w:eastAsia="宋体"/>
          <w:sz w:val="24"/>
        </w:rPr>
        <w:t>Roger D. Norton著；梅方权等译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农业发展政策  概念与经验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D. Norton著；梅方权等译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本书出售、求购地址：https://www.jiaokey.com/book/detail/11820848.html</w:t>
      </w:r>
    </w:p>
    <w:p>
      <w:r>
        <w:t>更多相关图书推荐：https://www.jiaokey.com</w:t>
      </w:r>
    </w:p>
    <w:p>
      <w:r>
        <w:t>Roger D. Norton著；梅方权等译 其他作品：https://www.jiaokey.com/tag/Roger D. Norton著；梅方权等译.html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关键词搜索：https://www.jiaokey.com/tag/农业发展政策  概念与经验.html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