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书名：解读人性</w:t>
      </w:r>
    </w:p>
    <w:p>
      <w:r>
        <w:t>作者：张湖著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解读人性 评论地址：https://www.jiaokey.com/book/detail/11820844.html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