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煮洒论道  逍遥世间的绝妙智慧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煮洒论道  逍遥世间的绝妙智慧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本书出售、求购地址：https://www.jiaokey.com/book/detail/11820813.html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关键词搜索：https://www.jiaokey.com/tag/煮洒论道  逍遥世间的绝妙智慧.html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