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书名：汽车维护一书通</w:t>
      </w:r>
    </w:p>
    <w:p>
      <w:r>
        <w:t>作者：汪立亮著</w:t>
      </w:r>
    </w:p>
    <w:p>
      <w:r>
        <w:t>出版社：广州：广东科技出版社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汽车维护一书通 评论地址：https://www.jiaokey.com/book/detail/11820750.html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