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费利尼对话录</w:t>
      </w:r>
    </w:p>
    <w:p>
      <w:r>
        <w:rPr>
          <w:rFonts w:ascii="宋体" w:hAnsi="宋体" w:eastAsia="宋体"/>
          <w:sz w:val="24"/>
        </w:rPr>
        <w:t>（意）乔瓦尼·格拉齐尼（Giovanni Grazzini）编；邱芳莉译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费利尼对话录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（意）乔瓦尼·格拉齐尼（Giovanni Grazzini）编；邱芳莉译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本书出售、求购地址：https://www.jiaokey.com/book/detail/11820741.html</w:t>
      </w:r>
    </w:p>
    <w:p>
      <w:r>
        <w:t>更多相关图书推荐：https://www.jiaokey.com</w:t>
      </w:r>
    </w:p>
    <w:p>
      <w:r>
        <w:t>（意）乔瓦尼·格拉齐尼（Giovanni Grazzini）编；邱芳莉译 其他作品：https://www.jiaokey.com/tag/（意）乔瓦尼·格拉齐尼（Giovanni Grazzini）编；邱芳莉译.html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关键词搜索：https://www.jiaokey.com/tag/费利尼对话录.html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